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4A06" w14:textId="4BE5A84C" w:rsidR="003F0D4F" w:rsidRDefault="00697AAA" w:rsidP="004D5F8A">
      <w:pPr>
        <w:spacing w:after="120" w:line="400" w:lineRule="exact"/>
        <w:jc w:val="center"/>
        <w:rPr>
          <w:lang w:eastAsia="ja-JP"/>
        </w:rPr>
      </w:pPr>
      <w:r>
        <w:rPr>
          <w:b/>
          <w:sz w:val="32"/>
          <w:lang w:eastAsia="ja-JP"/>
        </w:rPr>
        <w:t>山口県立大学職員採用試験　自己アピールシート</w:t>
      </w:r>
      <w:r w:rsidR="005A3AFE">
        <w:rPr>
          <w:rFonts w:hint="eastAsia"/>
          <w:b/>
          <w:sz w:val="32"/>
          <w:lang w:eastAsia="ja-JP"/>
        </w:rPr>
        <w:t>(</w:t>
      </w:r>
      <w:r w:rsidR="002A5550">
        <w:rPr>
          <w:rFonts w:hint="eastAsia"/>
          <w:b/>
          <w:sz w:val="32"/>
          <w:lang w:eastAsia="ja-JP"/>
        </w:rPr>
        <w:t>職務</w:t>
      </w:r>
      <w:r w:rsidR="00D83247">
        <w:rPr>
          <w:rFonts w:hint="eastAsia"/>
          <w:b/>
          <w:sz w:val="32"/>
          <w:lang w:eastAsia="ja-JP"/>
        </w:rPr>
        <w:t>経験者</w:t>
      </w:r>
      <w:r w:rsidR="005A3AFE">
        <w:rPr>
          <w:rFonts w:hint="eastAsia"/>
          <w:b/>
          <w:sz w:val="32"/>
          <w:lang w:eastAsia="ja-JP"/>
        </w:rPr>
        <w:t>)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2367"/>
        <w:gridCol w:w="1447"/>
        <w:gridCol w:w="3118"/>
        <w:gridCol w:w="3232"/>
      </w:tblGrid>
      <w:tr w:rsidR="00946FCE" w14:paraId="2D8A4822" w14:textId="031AF957" w:rsidTr="004D5F8A">
        <w:tc>
          <w:tcPr>
            <w:tcW w:w="2367" w:type="dxa"/>
          </w:tcPr>
          <w:p w14:paraId="7C5F2A9D" w14:textId="452443A7" w:rsidR="00946FCE" w:rsidRDefault="00946FC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区分</w:t>
            </w:r>
          </w:p>
        </w:tc>
        <w:tc>
          <w:tcPr>
            <w:tcW w:w="1447" w:type="dxa"/>
            <w:tcBorders>
              <w:right w:val="dotted" w:sz="4" w:space="0" w:color="auto"/>
            </w:tcBorders>
          </w:tcPr>
          <w:p w14:paraId="69F2BD3F" w14:textId="16CED40E" w:rsidR="00946FCE" w:rsidRDefault="00946FC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20530F9A" w14:textId="77777777" w:rsidR="00946FCE" w:rsidRDefault="00946FCE">
            <w:pPr>
              <w:rPr>
                <w:lang w:eastAsia="ja-JP"/>
              </w:rPr>
            </w:pPr>
          </w:p>
        </w:tc>
        <w:tc>
          <w:tcPr>
            <w:tcW w:w="3232" w:type="dxa"/>
          </w:tcPr>
          <w:p w14:paraId="3CDC415E" w14:textId="04EE2F89" w:rsidR="00946FCE" w:rsidRDefault="00946FC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</w:t>
            </w:r>
          </w:p>
        </w:tc>
      </w:tr>
      <w:tr w:rsidR="004D5F8A" w14:paraId="4C296965" w14:textId="752BFFAB" w:rsidTr="004D5F8A">
        <w:tc>
          <w:tcPr>
            <w:tcW w:w="2367" w:type="dxa"/>
            <w:vMerge w:val="restart"/>
          </w:tcPr>
          <w:p w14:paraId="2CFE1B3E" w14:textId="29CED9D1" w:rsidR="00E5480D" w:rsidRPr="00D83247" w:rsidRDefault="004D5F8A" w:rsidP="00D83247">
            <w:pPr>
              <w:spacing w:beforeLines="50" w:before="120" w:afterLines="50" w:after="120"/>
              <w:rPr>
                <w:rFonts w:ascii="Times New Roman" w:hAnsi="Times New Roman" w:cs="ＭＳ 明朝"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  <w:lang w:eastAsia="ja-JP"/>
              </w:rPr>
              <w:t>職務経験者</w:t>
            </w:r>
          </w:p>
        </w:tc>
        <w:tc>
          <w:tcPr>
            <w:tcW w:w="1447" w:type="dxa"/>
            <w:tcBorders>
              <w:right w:val="dotted" w:sz="4" w:space="0" w:color="auto"/>
            </w:tcBorders>
          </w:tcPr>
          <w:p w14:paraId="2B67D9AA" w14:textId="7425C1A7" w:rsidR="004D5F8A" w:rsidRDefault="004D5F8A" w:rsidP="00E104EB">
            <w:pPr>
              <w:spacing w:beforeLines="50" w:before="120" w:afterLines="5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　　名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4A1614D1" w14:textId="77777777" w:rsidR="004D5F8A" w:rsidRDefault="004D5F8A" w:rsidP="00E104EB">
            <w:pPr>
              <w:spacing w:beforeLines="50" w:before="120" w:afterLines="50" w:after="120"/>
              <w:rPr>
                <w:lang w:eastAsia="ja-JP"/>
              </w:rPr>
            </w:pPr>
          </w:p>
        </w:tc>
        <w:tc>
          <w:tcPr>
            <w:tcW w:w="3232" w:type="dxa"/>
          </w:tcPr>
          <w:p w14:paraId="33FC408D" w14:textId="77777777" w:rsidR="004D5F8A" w:rsidRDefault="004D5F8A" w:rsidP="00E104EB">
            <w:pPr>
              <w:spacing w:beforeLines="50" w:before="120" w:afterLines="50" w:after="120"/>
              <w:rPr>
                <w:lang w:eastAsia="ja-JP"/>
              </w:rPr>
            </w:pPr>
          </w:p>
        </w:tc>
      </w:tr>
      <w:tr w:rsidR="004D5F8A" w14:paraId="6BC1387B" w14:textId="77777777" w:rsidTr="004D5F8A">
        <w:tc>
          <w:tcPr>
            <w:tcW w:w="2367" w:type="dxa"/>
            <w:vMerge/>
          </w:tcPr>
          <w:p w14:paraId="528375BF" w14:textId="77777777" w:rsidR="004D5F8A" w:rsidRDefault="004D5F8A" w:rsidP="00D83247">
            <w:pPr>
              <w:spacing w:beforeLines="50" w:before="120" w:afterLines="50" w:after="120"/>
              <w:rPr>
                <w:rFonts w:ascii="Times New Roman" w:hAnsi="Times New Roman" w:cs="ＭＳ 明朝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47" w:type="dxa"/>
            <w:tcBorders>
              <w:right w:val="dotted" w:sz="4" w:space="0" w:color="auto"/>
            </w:tcBorders>
          </w:tcPr>
          <w:p w14:paraId="184903BF" w14:textId="61946313" w:rsidR="004D5F8A" w:rsidRDefault="004D5F8A" w:rsidP="00E104EB">
            <w:pPr>
              <w:spacing w:beforeLines="50" w:before="120" w:afterLines="50" w:after="120"/>
              <w:rPr>
                <w:lang w:eastAsia="ja-JP"/>
              </w:rPr>
            </w:pPr>
            <w:r w:rsidRPr="004D5F8A">
              <w:rPr>
                <w:rFonts w:hint="eastAsia"/>
                <w:sz w:val="16"/>
                <w:szCs w:val="16"/>
                <w:lang w:eastAsia="ja-JP"/>
              </w:rPr>
              <w:t>メールアドレス</w:t>
            </w:r>
          </w:p>
        </w:tc>
        <w:tc>
          <w:tcPr>
            <w:tcW w:w="6350" w:type="dxa"/>
            <w:gridSpan w:val="2"/>
            <w:tcBorders>
              <w:left w:val="dotted" w:sz="4" w:space="0" w:color="auto"/>
            </w:tcBorders>
          </w:tcPr>
          <w:p w14:paraId="50125E87" w14:textId="77777777" w:rsidR="004D5F8A" w:rsidRDefault="004D5F8A" w:rsidP="00E104EB">
            <w:pPr>
              <w:spacing w:beforeLines="50" w:before="120" w:afterLines="50" w:after="120"/>
              <w:rPr>
                <w:lang w:eastAsia="ja-JP"/>
              </w:rPr>
            </w:pPr>
          </w:p>
        </w:tc>
      </w:tr>
    </w:tbl>
    <w:p w14:paraId="5C5D7CA8" w14:textId="77777777" w:rsidR="003F0D4F" w:rsidRDefault="00697AAA" w:rsidP="00125F74">
      <w:pPr>
        <w:spacing w:before="200"/>
        <w:rPr>
          <w:lang w:eastAsia="ja-JP"/>
        </w:rPr>
      </w:pPr>
      <w:r>
        <w:rPr>
          <w:sz w:val="18"/>
          <w:lang w:eastAsia="ja-JP"/>
        </w:rPr>
        <w:t>【記入上の注意】</w:t>
      </w:r>
      <w:r>
        <w:rPr>
          <w:sz w:val="18"/>
          <w:lang w:eastAsia="ja-JP"/>
        </w:rPr>
        <w:br/>
        <w:t>1. 枠内に収まるように記入してください（枠の大きさの変更は不可）。</w:t>
      </w:r>
      <w:r>
        <w:rPr>
          <w:sz w:val="18"/>
          <w:lang w:eastAsia="ja-JP"/>
        </w:rPr>
        <w:br/>
        <w:t>2. パソコンでの作成、手書きのいずれも可能です。</w:t>
      </w:r>
    </w:p>
    <w:p w14:paraId="09841113" w14:textId="6E9963BB" w:rsidR="003F0D4F" w:rsidRDefault="00697AAA" w:rsidP="004D5F8A">
      <w:pPr>
        <w:spacing w:after="0"/>
        <w:rPr>
          <w:lang w:eastAsia="ja-JP"/>
        </w:rPr>
      </w:pPr>
      <w:r>
        <w:rPr>
          <w:b/>
          <w:lang w:eastAsia="ja-JP"/>
        </w:rPr>
        <w:t>①</w:t>
      </w:r>
      <w:r w:rsidR="00D83247">
        <w:rPr>
          <w:rFonts w:hint="eastAsia"/>
          <w:b/>
          <w:lang w:eastAsia="ja-JP"/>
        </w:rPr>
        <w:t xml:space="preserve"> </w:t>
      </w:r>
      <w:r w:rsidR="004A5DDD" w:rsidRPr="004A5DDD">
        <w:rPr>
          <w:b/>
          <w:lang w:eastAsia="ja-JP"/>
        </w:rPr>
        <w:t>職務経験</w:t>
      </w:r>
      <w:r w:rsidR="004A5DDD" w:rsidRPr="004A5DDD">
        <w:rPr>
          <w:rFonts w:hint="eastAsia"/>
          <w:b/>
          <w:lang w:eastAsia="ja-JP"/>
        </w:rPr>
        <w:t>などで培った知識や経験、得られた成果</w:t>
      </w:r>
      <w:r>
        <w:rPr>
          <w:b/>
          <w:lang w:eastAsia="ja-JP"/>
        </w:rPr>
        <w:t>などを記載してください。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0D4F" w14:paraId="693D1396" w14:textId="77777777" w:rsidTr="00125F74">
        <w:trPr>
          <w:trHeight w:val="4912"/>
        </w:trPr>
        <w:tc>
          <w:tcPr>
            <w:tcW w:w="10224" w:type="dxa"/>
          </w:tcPr>
          <w:p w14:paraId="2A8FC9CA" w14:textId="77777777" w:rsidR="00125F74" w:rsidRDefault="00125F74">
            <w:pPr>
              <w:rPr>
                <w:lang w:eastAsia="ja-JP"/>
              </w:rPr>
            </w:pPr>
          </w:p>
        </w:tc>
      </w:tr>
    </w:tbl>
    <w:p w14:paraId="1D0B3EE7" w14:textId="77777777" w:rsidR="003F0D4F" w:rsidRDefault="00697AAA" w:rsidP="004D5F8A">
      <w:pPr>
        <w:spacing w:before="200" w:after="0"/>
        <w:rPr>
          <w:lang w:eastAsia="ja-JP"/>
        </w:rPr>
      </w:pPr>
      <w:r>
        <w:rPr>
          <w:b/>
          <w:lang w:eastAsia="ja-JP"/>
        </w:rPr>
        <w:t>② 山口県立大学で①をどのように活かしていきたいかを記載してください。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0D4F" w14:paraId="60F70C50" w14:textId="77777777">
        <w:trPr>
          <w:trHeight w:val="4608"/>
        </w:trPr>
        <w:tc>
          <w:tcPr>
            <w:tcW w:w="10224" w:type="dxa"/>
          </w:tcPr>
          <w:p w14:paraId="5378EBB3" w14:textId="77777777" w:rsidR="003F0D4F" w:rsidRDefault="003F0D4F">
            <w:pPr>
              <w:rPr>
                <w:lang w:eastAsia="ja-JP"/>
              </w:rPr>
            </w:pPr>
          </w:p>
        </w:tc>
      </w:tr>
    </w:tbl>
    <w:p w14:paraId="7AB8144F" w14:textId="77777777" w:rsidR="00697AAA" w:rsidRPr="006F391F" w:rsidRDefault="00697AAA" w:rsidP="006F391F">
      <w:pPr>
        <w:rPr>
          <w:lang w:eastAsia="ja-JP"/>
        </w:rPr>
      </w:pPr>
    </w:p>
    <w:sectPr w:rsidR="00697AAA" w:rsidRPr="006F391F" w:rsidSect="004D5F8A">
      <w:pgSz w:w="12240" w:h="15840"/>
      <w:pgMar w:top="964" w:right="1021" w:bottom="96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4AF7" w14:textId="77777777" w:rsidR="00A93C4E" w:rsidRDefault="00A93C4E" w:rsidP="00A021D7">
      <w:pPr>
        <w:spacing w:after="0" w:line="240" w:lineRule="auto"/>
      </w:pPr>
      <w:r>
        <w:separator/>
      </w:r>
    </w:p>
  </w:endnote>
  <w:endnote w:type="continuationSeparator" w:id="0">
    <w:p w14:paraId="1AB5DCCF" w14:textId="77777777" w:rsidR="00A93C4E" w:rsidRDefault="00A93C4E" w:rsidP="00A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59A0" w14:textId="77777777" w:rsidR="00A93C4E" w:rsidRDefault="00A93C4E" w:rsidP="00A021D7">
      <w:pPr>
        <w:spacing w:after="0" w:line="240" w:lineRule="auto"/>
      </w:pPr>
      <w:r>
        <w:separator/>
      </w:r>
    </w:p>
  </w:footnote>
  <w:footnote w:type="continuationSeparator" w:id="0">
    <w:p w14:paraId="4A8CD6AD" w14:textId="77777777" w:rsidR="00A93C4E" w:rsidRDefault="00A93C4E" w:rsidP="00A0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814443">
    <w:abstractNumId w:val="8"/>
  </w:num>
  <w:num w:numId="2" w16cid:durableId="636028855">
    <w:abstractNumId w:val="6"/>
  </w:num>
  <w:num w:numId="3" w16cid:durableId="734471550">
    <w:abstractNumId w:val="5"/>
  </w:num>
  <w:num w:numId="4" w16cid:durableId="1477719465">
    <w:abstractNumId w:val="4"/>
  </w:num>
  <w:num w:numId="5" w16cid:durableId="955797756">
    <w:abstractNumId w:val="7"/>
  </w:num>
  <w:num w:numId="6" w16cid:durableId="1080563034">
    <w:abstractNumId w:val="3"/>
  </w:num>
  <w:num w:numId="7" w16cid:durableId="1759131046">
    <w:abstractNumId w:val="2"/>
  </w:num>
  <w:num w:numId="8" w16cid:durableId="1179153324">
    <w:abstractNumId w:val="1"/>
  </w:num>
  <w:num w:numId="9" w16cid:durableId="211747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97D"/>
    <w:rsid w:val="00034616"/>
    <w:rsid w:val="0006063C"/>
    <w:rsid w:val="00125F74"/>
    <w:rsid w:val="0015074B"/>
    <w:rsid w:val="0029639D"/>
    <w:rsid w:val="002A5550"/>
    <w:rsid w:val="002C6D63"/>
    <w:rsid w:val="00326F90"/>
    <w:rsid w:val="00327ABD"/>
    <w:rsid w:val="0034328F"/>
    <w:rsid w:val="003F0D4F"/>
    <w:rsid w:val="004A5DDD"/>
    <w:rsid w:val="004D5F8A"/>
    <w:rsid w:val="005A3AFE"/>
    <w:rsid w:val="00614C3F"/>
    <w:rsid w:val="0067083E"/>
    <w:rsid w:val="00697AAA"/>
    <w:rsid w:val="006D09A6"/>
    <w:rsid w:val="006F391F"/>
    <w:rsid w:val="0070645C"/>
    <w:rsid w:val="007A429D"/>
    <w:rsid w:val="00855D13"/>
    <w:rsid w:val="00892ECF"/>
    <w:rsid w:val="008A52F3"/>
    <w:rsid w:val="00946FCE"/>
    <w:rsid w:val="00A021D7"/>
    <w:rsid w:val="00A26938"/>
    <w:rsid w:val="00A53E1C"/>
    <w:rsid w:val="00A54710"/>
    <w:rsid w:val="00A606D4"/>
    <w:rsid w:val="00A93C4E"/>
    <w:rsid w:val="00AA1D8D"/>
    <w:rsid w:val="00AB0404"/>
    <w:rsid w:val="00AC6206"/>
    <w:rsid w:val="00B47730"/>
    <w:rsid w:val="00B70D94"/>
    <w:rsid w:val="00CB0664"/>
    <w:rsid w:val="00D83247"/>
    <w:rsid w:val="00E104EB"/>
    <w:rsid w:val="00E5480D"/>
    <w:rsid w:val="00EB25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C244D557-85E6-4664-A8B6-9D8E0939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112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五島　美沙子</cp:lastModifiedBy>
  <cp:revision>9</cp:revision>
  <dcterms:created xsi:type="dcterms:W3CDTF">2026-05-07T05:25:00Z</dcterms:created>
  <dcterms:modified xsi:type="dcterms:W3CDTF">2026-06-15T01:49:00Z</dcterms:modified>
  <cp:category/>
</cp:coreProperties>
</file>