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74D8" w14:textId="28942B2B" w:rsidR="003D3C16" w:rsidRPr="00555D2D" w:rsidRDefault="001C772F" w:rsidP="00935FC7">
      <w:pPr>
        <w:spacing w:after="0" w:line="400" w:lineRule="exact"/>
        <w:jc w:val="right"/>
        <w:rPr>
          <w:sz w:val="28"/>
          <w:szCs w:val="24"/>
          <w:bdr w:val="single" w:sz="4" w:space="0" w:color="auto"/>
          <w:lang w:eastAsia="zh-TW"/>
        </w:rPr>
      </w:pPr>
      <w:r w:rsidRPr="00555D2D">
        <w:rPr>
          <w:rFonts w:hint="eastAsia"/>
          <w:szCs w:val="24"/>
          <w:bdr w:val="single" w:sz="4" w:space="0" w:color="auto"/>
          <w:lang w:eastAsia="zh-TW"/>
        </w:rPr>
        <w:t>様式</w:t>
      </w:r>
      <w:r w:rsidR="00935FC7" w:rsidRPr="00555D2D">
        <w:rPr>
          <w:rFonts w:hint="eastAsia"/>
          <w:szCs w:val="24"/>
          <w:bdr w:val="single" w:sz="4" w:space="0" w:color="auto"/>
          <w:lang w:eastAsia="zh-TW"/>
        </w:rPr>
        <w:t>１</w:t>
      </w:r>
    </w:p>
    <w:p w14:paraId="4E7AD47F" w14:textId="77777777" w:rsidR="00935FC7" w:rsidRDefault="00935FC7" w:rsidP="00935FC7">
      <w:pPr>
        <w:spacing w:after="0" w:line="400" w:lineRule="exact"/>
        <w:jc w:val="center"/>
        <w:rPr>
          <w:rFonts w:asciiTheme="majorEastAsia" w:eastAsiaTheme="majorEastAsia" w:hAnsiTheme="majorEastAsia"/>
          <w:bCs/>
          <w:sz w:val="28"/>
          <w:szCs w:val="28"/>
          <w:lang w:eastAsia="zh-TW"/>
        </w:rPr>
      </w:pPr>
    </w:p>
    <w:p w14:paraId="7E2C46BA" w14:textId="51BCAE62" w:rsidR="003D3C16" w:rsidRPr="00935FC7" w:rsidRDefault="001C772F" w:rsidP="00935FC7">
      <w:pPr>
        <w:spacing w:after="0" w:line="400" w:lineRule="exact"/>
        <w:jc w:val="center"/>
        <w:rPr>
          <w:rFonts w:asciiTheme="majorEastAsia" w:eastAsiaTheme="majorEastAsia" w:hAnsiTheme="majorEastAsia"/>
          <w:bCs/>
          <w:sz w:val="28"/>
          <w:szCs w:val="28"/>
          <w:lang w:eastAsia="zh-TW"/>
        </w:rPr>
      </w:pPr>
      <w:r w:rsidRPr="00935FC7">
        <w:rPr>
          <w:rFonts w:asciiTheme="majorEastAsia" w:eastAsiaTheme="majorEastAsia" w:hAnsiTheme="majorEastAsia"/>
          <w:bCs/>
          <w:sz w:val="28"/>
          <w:szCs w:val="28"/>
          <w:lang w:eastAsia="zh-TW"/>
        </w:rPr>
        <w:t>図面貸与申請書兼守秘義務誓約書</w:t>
      </w:r>
    </w:p>
    <w:p w14:paraId="03A2399F" w14:textId="77777777" w:rsidR="003D3C16" w:rsidRDefault="003D3C16" w:rsidP="00935FC7">
      <w:pPr>
        <w:spacing w:after="0" w:line="400" w:lineRule="exact"/>
        <w:rPr>
          <w:lang w:eastAsia="zh-TW"/>
        </w:rPr>
      </w:pPr>
    </w:p>
    <w:p w14:paraId="0189398B" w14:textId="0CFFF45C" w:rsidR="003D3C16" w:rsidRDefault="001C772F" w:rsidP="00935FC7">
      <w:pPr>
        <w:spacing w:after="0" w:line="400" w:lineRule="exact"/>
        <w:jc w:val="right"/>
        <w:rPr>
          <w:lang w:eastAsia="zh-TW"/>
        </w:rPr>
      </w:pPr>
      <w:r>
        <w:rPr>
          <w:lang w:eastAsia="zh-TW"/>
        </w:rPr>
        <w:t>令和</w:t>
      </w:r>
      <w:r w:rsidR="00885184">
        <w:rPr>
          <w:rFonts w:hint="eastAsia"/>
          <w:lang w:eastAsia="zh-TW"/>
        </w:rPr>
        <w:t>８</w:t>
      </w:r>
      <w:r>
        <w:rPr>
          <w:lang w:eastAsia="zh-TW"/>
        </w:rPr>
        <w:t>年　　月　　日</w:t>
      </w:r>
    </w:p>
    <w:p w14:paraId="0871467E" w14:textId="77777777" w:rsidR="003D3C16" w:rsidRDefault="003D3C16" w:rsidP="00935FC7">
      <w:pPr>
        <w:spacing w:after="0" w:line="400" w:lineRule="exact"/>
        <w:rPr>
          <w:lang w:eastAsia="zh-TW"/>
        </w:rPr>
      </w:pPr>
    </w:p>
    <w:p w14:paraId="7CA9FDB4" w14:textId="0CA67080" w:rsidR="003D3C16" w:rsidRDefault="00B30233" w:rsidP="00B30233">
      <w:pPr>
        <w:spacing w:after="0" w:line="400" w:lineRule="exact"/>
        <w:ind w:firstLineChars="100" w:firstLine="240"/>
        <w:rPr>
          <w:lang w:eastAsia="zh-TW"/>
        </w:rPr>
      </w:pPr>
      <w:r>
        <w:rPr>
          <w:rFonts w:hint="eastAsia"/>
          <w:lang w:eastAsia="zh-TW"/>
        </w:rPr>
        <w:t>公立大学法人</w:t>
      </w:r>
      <w:r w:rsidR="001C772F">
        <w:rPr>
          <w:lang w:eastAsia="zh-TW"/>
        </w:rPr>
        <w:t>山口県立大学</w:t>
      </w:r>
      <w:r w:rsidR="003957F6">
        <w:rPr>
          <w:rFonts w:hint="eastAsia"/>
          <w:lang w:eastAsia="zh-TW"/>
        </w:rPr>
        <w:t>理事長　様</w:t>
      </w:r>
    </w:p>
    <w:p w14:paraId="2076D4FF" w14:textId="77777777" w:rsidR="003D3C16" w:rsidRDefault="003D3C16" w:rsidP="00935FC7">
      <w:pPr>
        <w:spacing w:after="0" w:line="400" w:lineRule="exact"/>
        <w:rPr>
          <w:lang w:eastAsia="zh-TW"/>
        </w:rPr>
      </w:pPr>
    </w:p>
    <w:p w14:paraId="09D5FA68" w14:textId="77777777" w:rsidR="003D3C16" w:rsidRDefault="003D3C16" w:rsidP="00935FC7">
      <w:pPr>
        <w:spacing w:after="0" w:line="400" w:lineRule="exact"/>
        <w:rPr>
          <w:lang w:eastAsia="zh-TW"/>
        </w:rPr>
      </w:pPr>
    </w:p>
    <w:p w14:paraId="70F40AFF" w14:textId="77777777" w:rsidR="003D3C16" w:rsidRPr="00935FC7" w:rsidRDefault="001C772F" w:rsidP="00935FC7">
      <w:pPr>
        <w:spacing w:after="0" w:line="400" w:lineRule="exact"/>
        <w:ind w:firstLineChars="100" w:firstLine="240"/>
        <w:rPr>
          <w:rFonts w:ascii="游明朝" w:hAnsi="游明朝"/>
          <w:bCs/>
          <w:lang w:eastAsia="zh-TW"/>
        </w:rPr>
      </w:pPr>
      <w:r w:rsidRPr="00935FC7">
        <w:rPr>
          <w:rFonts w:ascii="游明朝" w:hAnsi="游明朝"/>
          <w:bCs/>
          <w:lang w:eastAsia="zh-TW"/>
        </w:rPr>
        <w:t>申請者</w:t>
      </w:r>
    </w:p>
    <w:tbl>
      <w:tblPr>
        <w:tblStyle w:val="afe"/>
        <w:tblW w:w="0" w:type="auto"/>
        <w:tblInd w:w="288" w:type="dxa"/>
        <w:tblLook w:val="04A0" w:firstRow="1" w:lastRow="0" w:firstColumn="1" w:lastColumn="0" w:noHBand="0" w:noVBand="1"/>
      </w:tblPr>
      <w:tblGrid>
        <w:gridCol w:w="9743"/>
      </w:tblGrid>
      <w:tr w:rsidR="003D3C16" w14:paraId="642BEB7E" w14:textId="77777777" w:rsidTr="00935FC7">
        <w:tc>
          <w:tcPr>
            <w:tcW w:w="9743" w:type="dxa"/>
          </w:tcPr>
          <w:p w14:paraId="5D56C0B6" w14:textId="77777777" w:rsidR="003D3C16" w:rsidRDefault="001C772F" w:rsidP="00935FC7">
            <w:pPr>
              <w:spacing w:line="400" w:lineRule="exact"/>
            </w:pPr>
            <w:proofErr w:type="spellStart"/>
            <w:r>
              <w:t>会社名（法人名</w:t>
            </w:r>
            <w:proofErr w:type="spellEnd"/>
            <w:r>
              <w:t>）：</w:t>
            </w:r>
          </w:p>
        </w:tc>
      </w:tr>
      <w:tr w:rsidR="003D3C16" w14:paraId="17C5F867" w14:textId="77777777" w:rsidTr="00935FC7">
        <w:tc>
          <w:tcPr>
            <w:tcW w:w="9743" w:type="dxa"/>
          </w:tcPr>
          <w:p w14:paraId="03F637C3" w14:textId="77777777" w:rsidR="003D3C16" w:rsidRDefault="001C772F" w:rsidP="00935FC7">
            <w:pPr>
              <w:spacing w:line="400" w:lineRule="exact"/>
            </w:pPr>
            <w:proofErr w:type="spellStart"/>
            <w:r>
              <w:t>所在地</w:t>
            </w:r>
            <w:proofErr w:type="spellEnd"/>
            <w:r>
              <w:t xml:space="preserve">：〒　　　－　　　　</w:t>
            </w:r>
          </w:p>
        </w:tc>
      </w:tr>
      <w:tr w:rsidR="003D3C16" w14:paraId="7D23478A" w14:textId="77777777" w:rsidTr="00935FC7">
        <w:tc>
          <w:tcPr>
            <w:tcW w:w="9743" w:type="dxa"/>
          </w:tcPr>
          <w:p w14:paraId="20D7429D" w14:textId="77777777" w:rsidR="003D3C16" w:rsidRDefault="003D3C16" w:rsidP="00935FC7">
            <w:pPr>
              <w:spacing w:line="400" w:lineRule="exact"/>
            </w:pPr>
          </w:p>
        </w:tc>
      </w:tr>
      <w:tr w:rsidR="003D3C16" w14:paraId="3AD78EF5" w14:textId="77777777" w:rsidTr="00935FC7">
        <w:tc>
          <w:tcPr>
            <w:tcW w:w="9743" w:type="dxa"/>
          </w:tcPr>
          <w:p w14:paraId="4D7C766A" w14:textId="77777777" w:rsidR="003D3C16" w:rsidRDefault="001C772F" w:rsidP="00935FC7">
            <w:pPr>
              <w:spacing w:line="400" w:lineRule="exact"/>
            </w:pPr>
            <w:proofErr w:type="spellStart"/>
            <w:r>
              <w:t>代表者役職・氏名</w:t>
            </w:r>
            <w:proofErr w:type="spellEnd"/>
            <w:r>
              <w:t>：</w:t>
            </w:r>
          </w:p>
        </w:tc>
      </w:tr>
      <w:tr w:rsidR="003D3C16" w14:paraId="21A89260" w14:textId="77777777" w:rsidTr="00935FC7">
        <w:tc>
          <w:tcPr>
            <w:tcW w:w="9743" w:type="dxa"/>
          </w:tcPr>
          <w:p w14:paraId="7A942DA8" w14:textId="77777777" w:rsidR="003D3C16" w:rsidRDefault="001C772F" w:rsidP="00935FC7">
            <w:pPr>
              <w:spacing w:line="400" w:lineRule="exact"/>
            </w:pPr>
            <w:proofErr w:type="spellStart"/>
            <w:r>
              <w:t>担当者氏名</w:t>
            </w:r>
            <w:proofErr w:type="spellEnd"/>
            <w:r>
              <w:t>：</w:t>
            </w:r>
          </w:p>
        </w:tc>
      </w:tr>
      <w:tr w:rsidR="003D3C16" w14:paraId="49962024" w14:textId="77777777" w:rsidTr="00935FC7">
        <w:tc>
          <w:tcPr>
            <w:tcW w:w="9743" w:type="dxa"/>
          </w:tcPr>
          <w:p w14:paraId="5B042897" w14:textId="77777777" w:rsidR="003D3C16" w:rsidRDefault="001C772F" w:rsidP="00935FC7">
            <w:pPr>
              <w:spacing w:line="400" w:lineRule="exact"/>
            </w:pPr>
            <w:proofErr w:type="spellStart"/>
            <w:r>
              <w:t>電話番号</w:t>
            </w:r>
            <w:proofErr w:type="spellEnd"/>
            <w:r>
              <w:t>：</w:t>
            </w:r>
          </w:p>
        </w:tc>
      </w:tr>
      <w:tr w:rsidR="003D3C16" w14:paraId="2380A3AA" w14:textId="77777777" w:rsidTr="00935FC7">
        <w:tc>
          <w:tcPr>
            <w:tcW w:w="9743" w:type="dxa"/>
          </w:tcPr>
          <w:p w14:paraId="1F5BE583" w14:textId="77777777" w:rsidR="003D3C16" w:rsidRDefault="001C772F" w:rsidP="00935FC7">
            <w:pPr>
              <w:spacing w:line="400" w:lineRule="exact"/>
              <w:rPr>
                <w:lang w:eastAsia="ja-JP"/>
              </w:rPr>
            </w:pPr>
            <w:r>
              <w:rPr>
                <w:lang w:eastAsia="ja-JP"/>
              </w:rPr>
              <w:t>電子メールアドレス：</w:t>
            </w:r>
          </w:p>
        </w:tc>
      </w:tr>
    </w:tbl>
    <w:p w14:paraId="532FE206" w14:textId="77777777" w:rsidR="003D3C16" w:rsidRDefault="003D3C16" w:rsidP="00935FC7">
      <w:pPr>
        <w:spacing w:after="0" w:line="400" w:lineRule="exact"/>
        <w:rPr>
          <w:lang w:eastAsia="ja-JP"/>
        </w:rPr>
      </w:pPr>
    </w:p>
    <w:p w14:paraId="6EFEE854" w14:textId="7D317286" w:rsidR="003D3C16" w:rsidRDefault="001C772F" w:rsidP="00935FC7">
      <w:pPr>
        <w:spacing w:after="0" w:line="400" w:lineRule="exact"/>
        <w:ind w:firstLineChars="100" w:firstLine="240"/>
        <w:rPr>
          <w:lang w:eastAsia="ja-JP"/>
        </w:rPr>
      </w:pPr>
      <w:r>
        <w:rPr>
          <w:lang w:eastAsia="ja-JP"/>
        </w:rPr>
        <w:t>「山口県立大学</w:t>
      </w:r>
      <w:r w:rsidR="00951B20">
        <w:rPr>
          <w:rFonts w:hint="eastAsia"/>
          <w:lang w:eastAsia="ja-JP"/>
        </w:rPr>
        <w:t xml:space="preserve">　</w:t>
      </w:r>
      <w:r>
        <w:rPr>
          <w:lang w:eastAsia="ja-JP"/>
        </w:rPr>
        <w:t>産学連携『ＩＴ交流拠点』企画・整備業務</w:t>
      </w:r>
      <w:r w:rsidR="002739A8">
        <w:rPr>
          <w:rFonts w:hint="eastAsia"/>
          <w:lang w:eastAsia="ja-JP"/>
        </w:rPr>
        <w:t>」</w:t>
      </w:r>
      <w:r>
        <w:rPr>
          <w:lang w:eastAsia="ja-JP"/>
        </w:rPr>
        <w:t>公募型プロポーザルへの参加を検討するため、下記のとおり図面等資料の貸与を申請</w:t>
      </w:r>
      <w:r w:rsidR="00B54558">
        <w:rPr>
          <w:rFonts w:hint="eastAsia"/>
          <w:lang w:eastAsia="ja-JP"/>
        </w:rPr>
        <w:t>します</w:t>
      </w:r>
      <w:r>
        <w:rPr>
          <w:lang w:eastAsia="ja-JP"/>
        </w:rPr>
        <w:t>。</w:t>
      </w:r>
    </w:p>
    <w:p w14:paraId="4423CAC9" w14:textId="1537E52C" w:rsidR="003D3C16" w:rsidRDefault="00935FC7" w:rsidP="00935FC7">
      <w:pPr>
        <w:spacing w:after="0" w:line="400" w:lineRule="exact"/>
        <w:ind w:firstLineChars="100" w:firstLine="240"/>
        <w:rPr>
          <w:lang w:eastAsia="ja-JP"/>
        </w:rPr>
      </w:pPr>
      <w:r>
        <w:rPr>
          <w:rFonts w:hint="eastAsia"/>
          <w:lang w:eastAsia="ja-JP"/>
        </w:rPr>
        <w:t>なお</w:t>
      </w:r>
      <w:r w:rsidR="001C772F">
        <w:rPr>
          <w:lang w:eastAsia="ja-JP"/>
        </w:rPr>
        <w:t>、貸与を受けた図面等について、以下の事項を遵守することを誓約</w:t>
      </w:r>
      <w:r w:rsidR="00B54558">
        <w:rPr>
          <w:rFonts w:hint="eastAsia"/>
          <w:lang w:eastAsia="ja-JP"/>
        </w:rPr>
        <w:t>します</w:t>
      </w:r>
      <w:r w:rsidR="001C772F">
        <w:rPr>
          <w:lang w:eastAsia="ja-JP"/>
        </w:rPr>
        <w:t>。</w:t>
      </w:r>
    </w:p>
    <w:p w14:paraId="2C276CFE" w14:textId="77777777" w:rsidR="003D3C16" w:rsidRDefault="003D3C16" w:rsidP="00935FC7">
      <w:pPr>
        <w:spacing w:after="0" w:line="400" w:lineRule="exact"/>
        <w:rPr>
          <w:lang w:eastAsia="ja-JP"/>
        </w:rPr>
      </w:pPr>
    </w:p>
    <w:p w14:paraId="7F8D1C4B" w14:textId="77777777" w:rsidR="003D3C16" w:rsidRPr="00935FC7" w:rsidRDefault="001C772F" w:rsidP="00935FC7">
      <w:pPr>
        <w:spacing w:after="0" w:line="400" w:lineRule="exact"/>
        <w:jc w:val="center"/>
        <w:rPr>
          <w:bCs/>
          <w:lang w:eastAsia="ja-JP"/>
        </w:rPr>
      </w:pPr>
      <w:r w:rsidRPr="00935FC7">
        <w:rPr>
          <w:bCs/>
          <w:lang w:eastAsia="ja-JP"/>
        </w:rPr>
        <w:t>記</w:t>
      </w:r>
    </w:p>
    <w:p w14:paraId="63836926" w14:textId="77777777" w:rsidR="003D3C16" w:rsidRDefault="003D3C16" w:rsidP="00935FC7">
      <w:pPr>
        <w:spacing w:after="0" w:line="400" w:lineRule="exact"/>
        <w:rPr>
          <w:lang w:eastAsia="ja-JP"/>
        </w:rPr>
      </w:pPr>
    </w:p>
    <w:p w14:paraId="4365B30B" w14:textId="77777777" w:rsidR="003D3C16" w:rsidRDefault="001C772F" w:rsidP="00935FC7">
      <w:pPr>
        <w:spacing w:after="0" w:line="400" w:lineRule="exact"/>
        <w:rPr>
          <w:rFonts w:asciiTheme="majorEastAsia" w:eastAsiaTheme="majorEastAsia" w:hAnsiTheme="majorEastAsia"/>
          <w:bCs/>
          <w:lang w:eastAsia="ja-JP"/>
        </w:rPr>
      </w:pPr>
      <w:r w:rsidRPr="00935FC7">
        <w:rPr>
          <w:rFonts w:asciiTheme="majorEastAsia" w:eastAsiaTheme="majorEastAsia" w:hAnsiTheme="majorEastAsia"/>
          <w:bCs/>
          <w:lang w:eastAsia="ja-JP"/>
        </w:rPr>
        <w:t>１　貸与を希望する資料</w:t>
      </w:r>
    </w:p>
    <w:p w14:paraId="2D6FEF46" w14:textId="7E152FCE" w:rsidR="00B04483" w:rsidRPr="00555D2D" w:rsidRDefault="00072280" w:rsidP="00072280">
      <w:pPr>
        <w:spacing w:after="0" w:line="400" w:lineRule="exact"/>
        <w:ind w:firstLineChars="100" w:firstLine="240"/>
        <w:rPr>
          <w:rFonts w:ascii="游明朝" w:hAnsi="游明朝"/>
          <w:bCs/>
          <w:lang w:eastAsia="ja-JP"/>
        </w:rPr>
      </w:pPr>
      <w:r>
        <w:rPr>
          <w:rFonts w:ascii="游明朝" w:hAnsi="游明朝" w:hint="eastAsia"/>
          <w:bCs/>
          <w:lang w:eastAsia="ja-JP"/>
        </w:rPr>
        <w:t>※</w:t>
      </w:r>
      <w:r w:rsidR="00B04483" w:rsidRPr="00555D2D">
        <w:rPr>
          <w:rFonts w:ascii="游明朝" w:hAnsi="游明朝"/>
          <w:bCs/>
          <w:lang w:eastAsia="ja-JP"/>
        </w:rPr>
        <w:t>該当する資料にチェックを入れてください。</w:t>
      </w:r>
    </w:p>
    <w:p w14:paraId="03205C35" w14:textId="1D8EA992" w:rsidR="00CB3630" w:rsidRDefault="008E7F48" w:rsidP="00CB3630">
      <w:pPr>
        <w:spacing w:after="0" w:line="400" w:lineRule="exact"/>
        <w:ind w:firstLineChars="100" w:firstLine="240"/>
        <w:rPr>
          <w:lang w:eastAsia="zh-TW"/>
        </w:rPr>
      </w:pPr>
      <w:sdt>
        <w:sdtPr>
          <w:rPr>
            <w:rFonts w:hint="eastAsia"/>
            <w:lang w:eastAsia="zh-TW"/>
          </w:rPr>
          <w:id w:val="259423407"/>
          <w14:checkbox>
            <w14:checked w14:val="0"/>
            <w14:checkedState w14:val="0052" w14:font="Wingdings 2"/>
            <w14:uncheckedState w14:val="2610" w14:font="ＭＳ ゴシック"/>
          </w14:checkbox>
        </w:sdtPr>
        <w:sdtEndPr/>
        <w:sdtContent>
          <w:r w:rsidR="00F711BE">
            <w:rPr>
              <w:rFonts w:ascii="ＭＳ ゴシック" w:eastAsia="ＭＳ ゴシック" w:hAnsi="ＭＳ ゴシック" w:hint="eastAsia"/>
              <w:lang w:eastAsia="zh-TW"/>
            </w:rPr>
            <w:t>☐</w:t>
          </w:r>
        </w:sdtContent>
      </w:sdt>
      <w:r w:rsidR="00B04483">
        <w:rPr>
          <w:rFonts w:hint="eastAsia"/>
          <w:lang w:eastAsia="zh-TW"/>
        </w:rPr>
        <w:t>竣工図</w:t>
      </w:r>
      <w:r w:rsidR="00CB3630">
        <w:rPr>
          <w:rFonts w:hint="eastAsia"/>
          <w:lang w:eastAsia="zh-TW"/>
        </w:rPr>
        <w:t>（建築、機械設備、電気設備）</w:t>
      </w:r>
    </w:p>
    <w:p w14:paraId="43A6D436" w14:textId="23119C9C" w:rsidR="003D3C16" w:rsidRDefault="008E7F48" w:rsidP="00B04483">
      <w:pPr>
        <w:spacing w:after="0" w:line="400" w:lineRule="exact"/>
        <w:ind w:firstLineChars="100" w:firstLine="240"/>
        <w:rPr>
          <w:lang w:eastAsia="ja-JP"/>
        </w:rPr>
      </w:pPr>
      <w:sdt>
        <w:sdtPr>
          <w:rPr>
            <w:rFonts w:hint="eastAsia"/>
            <w:lang w:eastAsia="ja-JP"/>
          </w:rPr>
          <w:id w:val="1867244551"/>
          <w14:checkbox>
            <w14:checked w14:val="0"/>
            <w14:checkedState w14:val="0052" w14:font="Wingdings 2"/>
            <w14:uncheckedState w14:val="2610" w14:font="ＭＳ ゴシック"/>
          </w14:checkbox>
        </w:sdtPr>
        <w:sdtEndPr/>
        <w:sdtContent>
          <w:r w:rsidR="00072280">
            <w:rPr>
              <w:rFonts w:ascii="ＭＳ ゴシック" w:eastAsia="ＭＳ ゴシック" w:hAnsi="ＭＳ ゴシック" w:hint="eastAsia"/>
              <w:lang w:eastAsia="ja-JP"/>
            </w:rPr>
            <w:t>☐</w:t>
          </w:r>
        </w:sdtContent>
      </w:sdt>
      <w:r w:rsidR="00CB3630">
        <w:rPr>
          <w:rFonts w:hint="eastAsia"/>
          <w:lang w:eastAsia="ja-JP"/>
        </w:rPr>
        <w:t>情報通信設備配置図</w:t>
      </w:r>
      <w:r w:rsidR="00B04483">
        <w:rPr>
          <w:rFonts w:hint="eastAsia"/>
          <w:lang w:eastAsia="ja-JP"/>
        </w:rPr>
        <w:t>（</w:t>
      </w:r>
      <w:r w:rsidR="00CB3630">
        <w:rPr>
          <w:rFonts w:hint="eastAsia"/>
          <w:lang w:eastAsia="ja-JP"/>
        </w:rPr>
        <w:t>LAN</w:t>
      </w:r>
      <w:r w:rsidR="00CB3630">
        <w:rPr>
          <w:rFonts w:hint="eastAsia"/>
          <w:lang w:eastAsia="ja-JP"/>
        </w:rPr>
        <w:t>・無線アクセスポイント</w:t>
      </w:r>
      <w:r w:rsidR="00B04483">
        <w:rPr>
          <w:rFonts w:hint="eastAsia"/>
          <w:lang w:eastAsia="ja-JP"/>
        </w:rPr>
        <w:t>）</w:t>
      </w:r>
    </w:p>
    <w:p w14:paraId="5823DEB8" w14:textId="43B05CC9" w:rsidR="00935FC7" w:rsidRDefault="008E7F48" w:rsidP="007A519C">
      <w:pPr>
        <w:spacing w:after="0" w:line="400" w:lineRule="exact"/>
        <w:ind w:firstLineChars="100" w:firstLine="240"/>
        <w:rPr>
          <w:lang w:eastAsia="ja-JP"/>
        </w:rPr>
      </w:pPr>
      <w:sdt>
        <w:sdtPr>
          <w:rPr>
            <w:rFonts w:hint="eastAsia"/>
            <w:lang w:eastAsia="ja-JP"/>
          </w:rPr>
          <w:id w:val="-932428388"/>
          <w14:checkbox>
            <w14:checked w14:val="0"/>
            <w14:checkedState w14:val="0052" w14:font="Wingdings 2"/>
            <w14:uncheckedState w14:val="2610" w14:font="ＭＳ ゴシック"/>
          </w14:checkbox>
        </w:sdtPr>
        <w:sdtEndPr/>
        <w:sdtContent>
          <w:r w:rsidR="00072280">
            <w:rPr>
              <w:rFonts w:ascii="ＭＳ ゴシック" w:eastAsia="ＭＳ ゴシック" w:hAnsi="ＭＳ ゴシック" w:hint="eastAsia"/>
              <w:lang w:eastAsia="ja-JP"/>
            </w:rPr>
            <w:t>☐</w:t>
          </w:r>
        </w:sdtContent>
      </w:sdt>
      <w:r w:rsidR="00941104">
        <w:rPr>
          <w:rFonts w:hint="eastAsia"/>
          <w:lang w:eastAsia="ja-JP"/>
        </w:rPr>
        <w:t>業務場所等関係図面（写真入り）</w:t>
      </w:r>
    </w:p>
    <w:p w14:paraId="5190C08F" w14:textId="77777777" w:rsidR="007A519C" w:rsidRPr="00755C2D" w:rsidRDefault="007A519C" w:rsidP="007A519C">
      <w:pPr>
        <w:spacing w:after="0" w:line="400" w:lineRule="exact"/>
        <w:ind w:firstLineChars="100" w:firstLine="240"/>
        <w:rPr>
          <w:lang w:eastAsia="ja-JP"/>
        </w:rPr>
      </w:pPr>
    </w:p>
    <w:p w14:paraId="0E06AD99" w14:textId="77777777" w:rsidR="003D3C16" w:rsidRPr="00935FC7" w:rsidRDefault="001C772F" w:rsidP="00935FC7">
      <w:pPr>
        <w:spacing w:after="0" w:line="400" w:lineRule="exact"/>
        <w:rPr>
          <w:rFonts w:asciiTheme="majorEastAsia" w:eastAsiaTheme="majorEastAsia" w:hAnsiTheme="majorEastAsia"/>
          <w:bCs/>
          <w:lang w:eastAsia="ja-JP"/>
        </w:rPr>
      </w:pPr>
      <w:r w:rsidRPr="00935FC7">
        <w:rPr>
          <w:rFonts w:asciiTheme="majorEastAsia" w:eastAsiaTheme="majorEastAsia" w:hAnsiTheme="majorEastAsia"/>
          <w:bCs/>
          <w:lang w:eastAsia="ja-JP"/>
        </w:rPr>
        <w:t>２　守秘義務に関する誓約事項</w:t>
      </w:r>
    </w:p>
    <w:p w14:paraId="18194280" w14:textId="5285D5F1" w:rsidR="001C772F" w:rsidRDefault="001C772F" w:rsidP="001C772F">
      <w:pPr>
        <w:spacing w:after="0" w:line="400" w:lineRule="exact"/>
        <w:ind w:left="540" w:hangingChars="225" w:hanging="540"/>
        <w:rPr>
          <w:lang w:eastAsia="ja-JP"/>
        </w:rPr>
      </w:pPr>
      <w:r>
        <w:rPr>
          <w:lang w:eastAsia="ja-JP"/>
        </w:rPr>
        <w:t>（１）貸与された図面等の資料（以下「本資料」という。）は、本プロポーザルへの参加検討、提案書作成及び契約後の業務履行以外の目的に使用</w:t>
      </w:r>
      <w:r w:rsidR="00B54558">
        <w:rPr>
          <w:rFonts w:hint="eastAsia"/>
          <w:lang w:eastAsia="ja-JP"/>
        </w:rPr>
        <w:t>しません。</w:t>
      </w:r>
    </w:p>
    <w:p w14:paraId="46B4CDE9" w14:textId="259E70E2" w:rsidR="003D3C16" w:rsidRDefault="001C772F" w:rsidP="00935FC7">
      <w:pPr>
        <w:spacing w:after="0" w:line="400" w:lineRule="exact"/>
        <w:ind w:left="540" w:hangingChars="225" w:hanging="540"/>
        <w:rPr>
          <w:lang w:eastAsia="ja-JP"/>
        </w:rPr>
      </w:pPr>
      <w:r>
        <w:rPr>
          <w:lang w:eastAsia="ja-JP"/>
        </w:rPr>
        <w:lastRenderedPageBreak/>
        <w:t>（２）本資料に含まれる一切の情報</w:t>
      </w:r>
      <w:r w:rsidR="00B54558">
        <w:rPr>
          <w:rFonts w:hint="eastAsia"/>
          <w:lang w:eastAsia="ja-JP"/>
        </w:rPr>
        <w:t>は、</w:t>
      </w:r>
      <w:r>
        <w:rPr>
          <w:lang w:eastAsia="ja-JP"/>
        </w:rPr>
        <w:t>第三者に開示、漏洩、譲渡又は貸与しません。</w:t>
      </w:r>
    </w:p>
    <w:p w14:paraId="214C4BB9" w14:textId="7BCB4155" w:rsidR="003D3C16" w:rsidRDefault="001C772F" w:rsidP="00935FC7">
      <w:pPr>
        <w:spacing w:after="0" w:line="400" w:lineRule="exact"/>
        <w:ind w:left="540" w:hangingChars="225" w:hanging="540"/>
        <w:rPr>
          <w:lang w:eastAsia="ja-JP"/>
        </w:rPr>
      </w:pPr>
      <w:r>
        <w:rPr>
          <w:lang w:eastAsia="ja-JP"/>
        </w:rPr>
        <w:t>（３）本資料は、申請者の社内において、本プロポーザルに関与する必要最小限の者のみが取り扱うこととし、適切に管理します。</w:t>
      </w:r>
    </w:p>
    <w:p w14:paraId="0701B727" w14:textId="0572504F" w:rsidR="003D3C16" w:rsidRDefault="001C772F" w:rsidP="00935FC7">
      <w:pPr>
        <w:spacing w:after="0" w:line="400" w:lineRule="exact"/>
        <w:ind w:left="540" w:hangingChars="225" w:hanging="540"/>
        <w:rPr>
          <w:lang w:eastAsia="ja-JP"/>
        </w:rPr>
      </w:pPr>
      <w:r>
        <w:rPr>
          <w:lang w:eastAsia="ja-JP"/>
        </w:rPr>
        <w:t>（４）本資料を複製する場合は、業務上必要最小限の範囲に留め、複製物についても原本と同様に管理します。</w:t>
      </w:r>
    </w:p>
    <w:p w14:paraId="0FE4BA77" w14:textId="70415ECF" w:rsidR="00885184" w:rsidRDefault="00885184" w:rsidP="00935FC7">
      <w:pPr>
        <w:spacing w:after="0" w:line="400" w:lineRule="exact"/>
        <w:ind w:left="540" w:hangingChars="225" w:hanging="540"/>
        <w:rPr>
          <w:lang w:eastAsia="ja-JP"/>
        </w:rPr>
      </w:pPr>
      <w:r>
        <w:rPr>
          <w:rFonts w:hint="eastAsia"/>
          <w:lang w:eastAsia="ja-JP"/>
        </w:rPr>
        <w:t>（５）</w:t>
      </w:r>
      <w:r w:rsidRPr="00885184">
        <w:rPr>
          <w:rFonts w:hint="eastAsia"/>
          <w:lang w:eastAsia="ja-JP"/>
        </w:rPr>
        <w:t>本資料が不要となった場合（プロポーザルへの参加を辞退した場合、又は業務が完了した場合等）は、申請者の責任において速やかに本資料及びその複製物を破棄又は消去</w:t>
      </w:r>
      <w:r w:rsidR="00B54558">
        <w:rPr>
          <w:rFonts w:hint="eastAsia"/>
          <w:lang w:eastAsia="ja-JP"/>
        </w:rPr>
        <w:t>します。</w:t>
      </w:r>
    </w:p>
    <w:p w14:paraId="790F46A5" w14:textId="07D09FEE" w:rsidR="003D3C16" w:rsidRDefault="001C772F" w:rsidP="00935FC7">
      <w:pPr>
        <w:spacing w:after="0" w:line="400" w:lineRule="exact"/>
        <w:ind w:left="540" w:hangingChars="225" w:hanging="540"/>
        <w:rPr>
          <w:lang w:eastAsia="ja-JP"/>
        </w:rPr>
      </w:pPr>
      <w:r>
        <w:rPr>
          <w:lang w:eastAsia="ja-JP"/>
        </w:rPr>
        <w:t>（</w:t>
      </w:r>
      <w:r w:rsidR="00885184">
        <w:rPr>
          <w:rFonts w:hint="eastAsia"/>
          <w:lang w:eastAsia="ja-JP"/>
        </w:rPr>
        <w:t>６</w:t>
      </w:r>
      <w:r>
        <w:rPr>
          <w:lang w:eastAsia="ja-JP"/>
        </w:rPr>
        <w:t>）上記各号に違反し、貴学に損害を与えた場合は、その一切の責任を負い、損害を賠償します。</w:t>
      </w:r>
    </w:p>
    <w:p w14:paraId="5A161DBA" w14:textId="77777777" w:rsidR="003D3C16" w:rsidRPr="00B54558" w:rsidRDefault="003D3C16" w:rsidP="00935FC7">
      <w:pPr>
        <w:spacing w:after="0" w:line="400" w:lineRule="exact"/>
        <w:rPr>
          <w:lang w:eastAsia="ja-JP"/>
        </w:rPr>
      </w:pPr>
    </w:p>
    <w:p w14:paraId="1D7F5718" w14:textId="77777777" w:rsidR="003D3C16" w:rsidRPr="00935FC7" w:rsidRDefault="001C772F" w:rsidP="00935FC7">
      <w:pPr>
        <w:spacing w:after="0" w:line="400" w:lineRule="exact"/>
        <w:rPr>
          <w:rFonts w:asciiTheme="majorEastAsia" w:eastAsiaTheme="majorEastAsia" w:hAnsiTheme="majorEastAsia"/>
          <w:bCs/>
          <w:lang w:eastAsia="ja-JP"/>
        </w:rPr>
      </w:pPr>
      <w:r w:rsidRPr="00935FC7">
        <w:rPr>
          <w:rFonts w:asciiTheme="majorEastAsia" w:eastAsiaTheme="majorEastAsia" w:hAnsiTheme="majorEastAsia"/>
          <w:bCs/>
          <w:lang w:eastAsia="ja-JP"/>
        </w:rPr>
        <w:t>３　データ送付先電子メールアドレス</w:t>
      </w:r>
    </w:p>
    <w:p w14:paraId="393CE420" w14:textId="47B60E44" w:rsidR="003D3C16" w:rsidRDefault="00072280" w:rsidP="00072280">
      <w:pPr>
        <w:spacing w:after="0" w:line="400" w:lineRule="exact"/>
        <w:ind w:firstLineChars="100" w:firstLine="240"/>
        <w:rPr>
          <w:lang w:eastAsia="ja-JP"/>
        </w:rPr>
      </w:pPr>
      <w:r>
        <w:rPr>
          <w:rFonts w:hint="eastAsia"/>
          <w:lang w:eastAsia="ja-JP"/>
        </w:rPr>
        <w:t>※</w:t>
      </w:r>
      <w:r w:rsidR="001C772F">
        <w:rPr>
          <w:lang w:eastAsia="ja-JP"/>
        </w:rPr>
        <w:t>本資料のダウンロード方法の通知を受け取る電子メールアドレスを記載してください。</w:t>
      </w:r>
    </w:p>
    <w:p w14:paraId="70086023" w14:textId="77777777" w:rsidR="003D3C16" w:rsidRDefault="003D3C16" w:rsidP="00935FC7">
      <w:pPr>
        <w:spacing w:after="0" w:line="400" w:lineRule="exact"/>
        <w:rPr>
          <w:lang w:eastAsia="ja-JP"/>
        </w:rPr>
      </w:pPr>
    </w:p>
    <w:p w14:paraId="0C5D079E" w14:textId="77777777" w:rsidR="003D3C16" w:rsidRDefault="001C772F" w:rsidP="00935FC7">
      <w:pPr>
        <w:spacing w:after="0" w:line="400" w:lineRule="exact"/>
        <w:ind w:firstLineChars="200" w:firstLine="480"/>
        <w:rPr>
          <w:lang w:eastAsia="ja-JP"/>
        </w:rPr>
      </w:pPr>
      <w:r>
        <w:rPr>
          <w:lang w:eastAsia="ja-JP"/>
        </w:rPr>
        <w:t>電子メールアドレス：</w:t>
      </w:r>
    </w:p>
    <w:p w14:paraId="7D4575DE" w14:textId="4018F48F" w:rsidR="003D3C16" w:rsidRDefault="003D3C16" w:rsidP="00935FC7">
      <w:pPr>
        <w:spacing w:after="0" w:line="400" w:lineRule="exact"/>
        <w:rPr>
          <w:lang w:eastAsia="ja-JP"/>
        </w:rPr>
      </w:pPr>
    </w:p>
    <w:p w14:paraId="6CC7C087" w14:textId="77777777" w:rsidR="003D3C16" w:rsidRPr="00935FC7" w:rsidRDefault="001C772F" w:rsidP="00935FC7">
      <w:pPr>
        <w:spacing w:after="0" w:line="400" w:lineRule="exact"/>
        <w:rPr>
          <w:bCs/>
          <w:lang w:eastAsia="ja-JP"/>
        </w:rPr>
      </w:pPr>
      <w:r w:rsidRPr="00935FC7">
        <w:rPr>
          <w:bCs/>
          <w:lang w:eastAsia="ja-JP"/>
        </w:rPr>
        <w:t>【記入上の注意】</w:t>
      </w:r>
    </w:p>
    <w:p w14:paraId="4631F70D" w14:textId="0CD57E38" w:rsidR="003D3C16" w:rsidRDefault="001C772F" w:rsidP="00935FC7">
      <w:pPr>
        <w:spacing w:after="0" w:line="400" w:lineRule="exact"/>
        <w:rPr>
          <w:lang w:eastAsia="ja-JP"/>
        </w:rPr>
      </w:pPr>
      <w:r>
        <w:rPr>
          <w:lang w:eastAsia="ja-JP"/>
        </w:rPr>
        <w:t>・共同</w:t>
      </w:r>
      <w:r w:rsidR="00A264DD">
        <w:rPr>
          <w:rFonts w:hint="eastAsia"/>
          <w:lang w:eastAsia="ja-JP"/>
        </w:rPr>
        <w:t>企業</w:t>
      </w:r>
      <w:r>
        <w:rPr>
          <w:lang w:eastAsia="ja-JP"/>
        </w:rPr>
        <w:t>体で参加を検討する場合は、代表企業が申請してください。</w:t>
      </w:r>
    </w:p>
    <w:p w14:paraId="05DF78E1" w14:textId="77777777" w:rsidR="003D3C16" w:rsidRDefault="001C772F" w:rsidP="00935FC7">
      <w:pPr>
        <w:spacing w:after="0" w:line="400" w:lineRule="exact"/>
        <w:rPr>
          <w:lang w:eastAsia="ja-JP"/>
        </w:rPr>
      </w:pPr>
      <w:r>
        <w:rPr>
          <w:lang w:eastAsia="ja-JP"/>
        </w:rPr>
        <w:t>・チェックボックス（</w:t>
      </w:r>
      <w:r>
        <w:rPr>
          <w:lang w:eastAsia="ja-JP"/>
        </w:rPr>
        <w:t>☐</w:t>
      </w:r>
      <w:r>
        <w:rPr>
          <w:lang w:eastAsia="ja-JP"/>
        </w:rPr>
        <w:t>）にチェック（</w:t>
      </w:r>
      <w:r>
        <w:rPr>
          <w:lang w:eastAsia="ja-JP"/>
        </w:rPr>
        <w:t>☑</w:t>
      </w:r>
      <w:r>
        <w:rPr>
          <w:lang w:eastAsia="ja-JP"/>
        </w:rPr>
        <w:t>）を入れて、必要な資料を選択してください。</w:t>
      </w:r>
    </w:p>
    <w:p w14:paraId="692D0A54" w14:textId="1EAC152C" w:rsidR="003D3C16" w:rsidRDefault="001C772F" w:rsidP="00935FC7">
      <w:pPr>
        <w:spacing w:after="0" w:line="400" w:lineRule="exact"/>
        <w:rPr>
          <w:lang w:eastAsia="ja-JP"/>
        </w:rPr>
      </w:pPr>
      <w:r>
        <w:rPr>
          <w:lang w:eastAsia="ja-JP"/>
        </w:rPr>
        <w:t>・本申請書は、</w:t>
      </w:r>
      <w:r>
        <w:rPr>
          <w:lang w:eastAsia="ja-JP"/>
        </w:rPr>
        <w:t>PDF</w:t>
      </w:r>
      <w:r>
        <w:rPr>
          <w:lang w:eastAsia="ja-JP"/>
        </w:rPr>
        <w:t>ファイルにして電子メールで提出してください。</w:t>
      </w:r>
    </w:p>
    <w:sectPr w:rsidR="003D3C16" w:rsidSect="00935FC7">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67B7" w14:textId="77777777" w:rsidR="008E7F48" w:rsidRDefault="008E7F48" w:rsidP="00935FC7">
      <w:pPr>
        <w:spacing w:after="0" w:line="240" w:lineRule="auto"/>
      </w:pPr>
      <w:r>
        <w:separator/>
      </w:r>
    </w:p>
  </w:endnote>
  <w:endnote w:type="continuationSeparator" w:id="0">
    <w:p w14:paraId="6D0CCADC" w14:textId="77777777" w:rsidR="008E7F48" w:rsidRDefault="008E7F48" w:rsidP="0093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EC7F" w14:textId="77777777" w:rsidR="008E7F48" w:rsidRDefault="008E7F48" w:rsidP="00935FC7">
      <w:pPr>
        <w:spacing w:after="0" w:line="240" w:lineRule="auto"/>
      </w:pPr>
      <w:r>
        <w:separator/>
      </w:r>
    </w:p>
  </w:footnote>
  <w:footnote w:type="continuationSeparator" w:id="0">
    <w:p w14:paraId="25834D5B" w14:textId="77777777" w:rsidR="008E7F48" w:rsidRDefault="008E7F48" w:rsidP="00935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26306888">
    <w:abstractNumId w:val="8"/>
  </w:num>
  <w:num w:numId="2" w16cid:durableId="1444425362">
    <w:abstractNumId w:val="6"/>
  </w:num>
  <w:num w:numId="3" w16cid:durableId="664094386">
    <w:abstractNumId w:val="5"/>
  </w:num>
  <w:num w:numId="4" w16cid:durableId="1892688814">
    <w:abstractNumId w:val="4"/>
  </w:num>
  <w:num w:numId="5" w16cid:durableId="352343700">
    <w:abstractNumId w:val="7"/>
  </w:num>
  <w:num w:numId="6" w16cid:durableId="1731920936">
    <w:abstractNumId w:val="3"/>
  </w:num>
  <w:num w:numId="7" w16cid:durableId="697120783">
    <w:abstractNumId w:val="2"/>
  </w:num>
  <w:num w:numId="8" w16cid:durableId="1870945062">
    <w:abstractNumId w:val="1"/>
  </w:num>
  <w:num w:numId="9" w16cid:durableId="98192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4F5"/>
    <w:rsid w:val="000316C4"/>
    <w:rsid w:val="00034616"/>
    <w:rsid w:val="0006063C"/>
    <w:rsid w:val="00072280"/>
    <w:rsid w:val="000732EE"/>
    <w:rsid w:val="00091FA7"/>
    <w:rsid w:val="000969D3"/>
    <w:rsid w:val="0015074B"/>
    <w:rsid w:val="001C772F"/>
    <w:rsid w:val="001F5B68"/>
    <w:rsid w:val="0020509F"/>
    <w:rsid w:val="00257E53"/>
    <w:rsid w:val="002739A8"/>
    <w:rsid w:val="0029639D"/>
    <w:rsid w:val="00326F90"/>
    <w:rsid w:val="0034432F"/>
    <w:rsid w:val="003957F6"/>
    <w:rsid w:val="003D3C16"/>
    <w:rsid w:val="00435278"/>
    <w:rsid w:val="00446F06"/>
    <w:rsid w:val="004E6BFC"/>
    <w:rsid w:val="005010BE"/>
    <w:rsid w:val="005179B5"/>
    <w:rsid w:val="00535C21"/>
    <w:rsid w:val="00555D2D"/>
    <w:rsid w:val="0062074D"/>
    <w:rsid w:val="006D3E8A"/>
    <w:rsid w:val="00755C2D"/>
    <w:rsid w:val="00757CC3"/>
    <w:rsid w:val="0077203E"/>
    <w:rsid w:val="007804C9"/>
    <w:rsid w:val="007A519C"/>
    <w:rsid w:val="007B3D8D"/>
    <w:rsid w:val="007D6959"/>
    <w:rsid w:val="007F4D55"/>
    <w:rsid w:val="00885184"/>
    <w:rsid w:val="008A0A40"/>
    <w:rsid w:val="008E7F48"/>
    <w:rsid w:val="008F7214"/>
    <w:rsid w:val="00935FC7"/>
    <w:rsid w:val="00941104"/>
    <w:rsid w:val="00951B20"/>
    <w:rsid w:val="00971657"/>
    <w:rsid w:val="00A264DD"/>
    <w:rsid w:val="00AA1D8D"/>
    <w:rsid w:val="00B04483"/>
    <w:rsid w:val="00B30233"/>
    <w:rsid w:val="00B47730"/>
    <w:rsid w:val="00B54558"/>
    <w:rsid w:val="00C66A0D"/>
    <w:rsid w:val="00C91833"/>
    <w:rsid w:val="00CB0664"/>
    <w:rsid w:val="00CB3630"/>
    <w:rsid w:val="00CB564A"/>
    <w:rsid w:val="00CB5EE5"/>
    <w:rsid w:val="00CB7891"/>
    <w:rsid w:val="00D94377"/>
    <w:rsid w:val="00DC3580"/>
    <w:rsid w:val="00DE3F66"/>
    <w:rsid w:val="00E25E1F"/>
    <w:rsid w:val="00ED3017"/>
    <w:rsid w:val="00EE1DE2"/>
    <w:rsid w:val="00F41EFB"/>
    <w:rsid w:val="00F655B3"/>
    <w:rsid w:val="00F711BE"/>
    <w:rsid w:val="00F84D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A6EFBA8"/>
  <w14:defaultImageDpi w14:val="300"/>
  <w15:docId w15:val="{BFC71945-64F0-405B-A08D-F8BB6059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35FC7"/>
    <w:rPr>
      <w:rFonts w:eastAsia="游明朝"/>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A264DD"/>
    <w:pPr>
      <w:spacing w:after="0" w:line="240" w:lineRule="auto"/>
    </w:pPr>
    <w:rPr>
      <w:rFonts w:eastAsia="游明朝"/>
      <w:sz w:val="24"/>
    </w:rPr>
  </w:style>
  <w:style w:type="character" w:styleId="aff0">
    <w:name w:val="annotation reference"/>
    <w:basedOn w:val="a2"/>
    <w:uiPriority w:val="99"/>
    <w:semiHidden/>
    <w:unhideWhenUsed/>
    <w:rsid w:val="00A264DD"/>
    <w:rPr>
      <w:sz w:val="18"/>
      <w:szCs w:val="18"/>
    </w:rPr>
  </w:style>
  <w:style w:type="paragraph" w:styleId="aff1">
    <w:name w:val="annotation text"/>
    <w:basedOn w:val="a1"/>
    <w:link w:val="aff2"/>
    <w:uiPriority w:val="99"/>
    <w:unhideWhenUsed/>
    <w:rsid w:val="00A264DD"/>
  </w:style>
  <w:style w:type="character" w:customStyle="1" w:styleId="aff2">
    <w:name w:val="コメント文字列 (文字)"/>
    <w:basedOn w:val="a2"/>
    <w:link w:val="aff1"/>
    <w:uiPriority w:val="99"/>
    <w:rsid w:val="00A264DD"/>
    <w:rPr>
      <w:rFonts w:eastAsia="游明朝"/>
      <w:sz w:val="24"/>
    </w:rPr>
  </w:style>
  <w:style w:type="paragraph" w:styleId="aff3">
    <w:name w:val="annotation subject"/>
    <w:basedOn w:val="aff1"/>
    <w:next w:val="aff1"/>
    <w:link w:val="aff4"/>
    <w:uiPriority w:val="99"/>
    <w:semiHidden/>
    <w:unhideWhenUsed/>
    <w:rsid w:val="00A264DD"/>
    <w:rPr>
      <w:b/>
      <w:bCs/>
    </w:rPr>
  </w:style>
  <w:style w:type="character" w:customStyle="1" w:styleId="aff4">
    <w:name w:val="コメント内容 (文字)"/>
    <w:basedOn w:val="aff2"/>
    <w:link w:val="aff3"/>
    <w:uiPriority w:val="99"/>
    <w:semiHidden/>
    <w:rsid w:val="00A264DD"/>
    <w:rPr>
      <w:rFonts w:eastAsia="游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134</Words>
  <Characters>765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2026-02-27T01:17:00Z</dcterms:modified>
  <cp:category/>
</cp:coreProperties>
</file>